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书名：工学结合模式下思想政治理论课教改探索</w:t>
      </w:r>
    </w:p>
    <w:p>
      <w:r>
        <w:t>作者：梁英平主编</w:t>
      </w:r>
    </w:p>
    <w:p>
      <w:r>
        <w:t>出版社：广州：华南理工大学出版社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工学结合模式下思想政治理论课教改探索 评论地址：https://www.jiaokey.com/book/detail/12238532.html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