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书名：聪明女人要懂心理学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聪明女人要懂心理学 评论地址：https://www.jiaokey.com/book/detail/12238527.html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