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QC手法运用实务  衡量企业品质管理水准的基础工具</w:t>
      </w:r>
    </w:p>
    <w:p>
      <w:r>
        <w:rPr>
          <w:rFonts w:ascii="宋体" w:hAnsi="宋体" w:eastAsia="宋体"/>
          <w:sz w:val="24"/>
        </w:rPr>
        <w:t>周冰编著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8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QC手法运用实务  衡量企业品质管理水准的基础工具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本书出售、求购地址：https://www.jiaokey.com/book/detail/12238496.html</w:t>
      </w:r>
    </w:p>
    <w:p>
      <w:r>
        <w:t>更多相关图书推荐：https://www.jiaokey.com</w:t>
      </w:r>
    </w:p>
    <w:p>
      <w:r>
        <w:t>周冰编著 其他作品：https://www.jiaokey.com/tag/周冰编著.html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关键词搜索：https://www.jiaokey.com/tag/企业管理：质量管理.html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