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全国大学生电子设计竞赛单片机应用技能精解</w:t>
      </w:r>
    </w:p>
    <w:p>
      <w:r>
        <w:rPr>
          <w:rFonts w:ascii="宋体" w:hAnsi="宋体" w:eastAsia="宋体"/>
          <w:sz w:val="24"/>
        </w:rPr>
        <w:t>蓝和慧，宁武，闫晓金编著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全国大学生电子设计竞赛单片机应用技能精解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蓝和慧，宁武，闫晓金编著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本书出售、求购地址：https://www.jiaokey.com/book/detail/12238484.html</w:t>
      </w:r>
    </w:p>
    <w:p>
      <w:r>
        <w:t>更多相关图书推荐：https://www.jiaokey.com</w:t>
      </w:r>
    </w:p>
    <w:p>
      <w:r>
        <w:t>蓝和慧，宁武，闫晓金编著 其他作品：https://www.jiaokey.com/tag/蓝和慧，宁武，闫晓金编著.html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关键词搜索：https://www.jiaokey.com/tag/全国大学生电子设计竞赛单片机应用技能精解.html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