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书名：全国高校录取分数线统计  三本及高职高专</w:t>
      </w:r>
    </w:p>
    <w:p>
      <w:r>
        <w:t>作者：文祺主编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总页数：241</w:t>
      </w:r>
    </w:p>
    <w:p>
      <w:r>
        <w:t>更多请访问教客网: www.jiaokey.com</w:t>
      </w:r>
    </w:p>
    <w:p>
      <w:r>
        <w:t>全国高校录取分数线统计  三本及高职高专 评论地址：https://www.jiaokey.com/book/detail/12238469.html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