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书名：金匮要略解析</w:t>
      </w:r>
    </w:p>
    <w:p>
      <w:r>
        <w:t>作者：王新佩主编</w:t>
      </w:r>
    </w:p>
    <w:p>
      <w:r>
        <w:t>出版社：天津：天津科技翻译出版公司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金匮要略解析 评论地址：https://www.jiaokey.com/book/detail/12238466.html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