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书名：简单到不行的职场日本语</w:t>
      </w:r>
    </w:p>
    <w:p>
      <w:r>
        <w:t>作者：戴如君，（日）国府俊一郎著</w:t>
      </w:r>
    </w:p>
    <w:p>
      <w:r>
        <w:t>出版社：北京：旅游教育出版社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简单到不行的职场日本语 评论地址：https://www.jiaokey.com/book/detail/12238419.html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