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女权主义政治与人的本质</w:t>
      </w:r>
    </w:p>
    <w:p>
      <w:r>
        <w:rPr>
          <w:rFonts w:ascii="宋体" w:hAnsi="宋体" w:eastAsia="宋体"/>
          <w:sz w:val="24"/>
        </w:rPr>
        <w:t>（美）阿莉森·贾格尔（Alison M.Jaggar）著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女权主义政治与人的本质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（美）阿莉森·贾格尔（Alison M.Jaggar）著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本书出售、求购地址：https://www.jiaokey.com/book/detail/12238403.html</w:t>
      </w:r>
    </w:p>
    <w:p>
      <w:r>
        <w:t>更多相关图书推荐：https://www.jiaokey.com</w:t>
      </w:r>
    </w:p>
    <w:p>
      <w:r>
        <w:t>（美）阿莉森·贾格尔（Alison M.Jaggar）著 其他作品：https://www.jiaokey.com/tag/（美）阿莉森·贾格尔（Alison M.Jaggar）著.html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关键词搜索：https://www.jiaokey.com/tag/女权主义政治与人的本质.html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