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19001-2008在质量技术监督工作中的应用</w:t>
      </w:r>
    </w:p>
    <w:p>
      <w:r>
        <w:rPr>
          <w:rFonts w:ascii="宋体" w:hAnsi="宋体" w:eastAsia="宋体"/>
          <w:sz w:val="24"/>
        </w:rPr>
        <w:t>盛佃清，武晋花编著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19001-2008在质量技术监督工作中的应用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盛佃清，武晋花编著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本书出售、求购地址：https://www.jiaokey.com/book/detail/12238396.html</w:t>
      </w:r>
    </w:p>
    <w:p>
      <w:r>
        <w:t>更多相关图书推荐：https://www.jiaokey.com</w:t>
      </w:r>
    </w:p>
    <w:p>
      <w:r>
        <w:t>盛佃清，武晋花编著 其他作品：https://www.jiaokey.com/tag/盛佃清，武晋花编著.html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 19001-2008在质量技术监督工作中的应用.html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