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说话的方圆艺术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说话的方圆艺术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本书出售、求购地址：https://www.jiaokey.com/book/detail/12238388.html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关键词搜索：https://www.jiaokey.com/tag/说话的方圆艺术.html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