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书名：分布式数字图书馆资源整合与服务集成的管理研究</w:t>
      </w:r>
    </w:p>
    <w:p>
      <w:r>
        <w:t>作者：谢春枝著</w:t>
      </w:r>
    </w:p>
    <w:p>
      <w:r>
        <w:t>出版社：杭州：浙江工商大学出版社</w:t>
      </w:r>
    </w:p>
    <w:p>
      <w:r>
        <w:t>出版日期：2009.02</w:t>
      </w:r>
    </w:p>
    <w:p>
      <w:r>
        <w:t>总页数：159</w:t>
      </w:r>
    </w:p>
    <w:p>
      <w:r>
        <w:t>更多请访问教客网: www.jiaokey.com</w:t>
      </w:r>
    </w:p>
    <w:p>
      <w:r>
        <w:t>分布式数字图书馆资源整合与服务集成的管理研究 评论地址：https://www.jiaokey.com/book/detail/12238357.html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