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企业在倾听  学习后工业管理</w:t>
      </w:r>
    </w:p>
    <w:p>
      <w:r>
        <w:rPr>
          <w:rFonts w:ascii="宋体" w:hAnsi="宋体" w:eastAsia="宋体"/>
          <w:sz w:val="24"/>
        </w:rPr>
        <w:t>（法）米歇尔·克罗齐耶著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企业在倾听  学习后工业管理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（法）米歇尔·克罗齐耶著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本书出售、求购地址：https://www.jiaokey.com/book/detail/12238340.html</w:t>
      </w:r>
    </w:p>
    <w:p>
      <w:r>
        <w:t>更多相关图书推荐：https://www.jiaokey.com</w:t>
      </w:r>
    </w:p>
    <w:p>
      <w:r>
        <w:t>（法）米歇尔·克罗齐耶著 其他作品：https://www.jiaokey.com/tag/（法）米歇尔·克罗齐耶著.html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关键词搜索：https://www.jiaokey.com/tag/企业在倾听  学习后工业管理.html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