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当代欧美文学名篇导读  上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当代欧美文学名篇导读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本书出售、求购地址：https://www.jiaokey.com/book/detail/12238324.html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关键词搜索：https://www.jiaokey.com/tag/当代欧美文学名篇导读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