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1991-2003年俄罗斯经济改革白皮书</w:t>
      </w:r>
    </w:p>
    <w:p>
      <w:r>
        <w:rPr>
          <w:rFonts w:ascii="宋体" w:hAnsi="宋体" w:eastAsia="宋体"/>
          <w:sz w:val="24"/>
        </w:rPr>
        <w:t>（俄罗斯）格拉济耶夫等著；王广振等译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1991-2003年俄罗斯经济改革白皮书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（俄罗斯）格拉济耶夫等著；王广振等译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本书出售、求购地址：https://www.jiaokey.com/book/detail/12238302.html</w:t>
      </w:r>
    </w:p>
    <w:p>
      <w:r>
        <w:t>更多相关图书推荐：https://www.jiaokey.com</w:t>
      </w:r>
    </w:p>
    <w:p>
      <w:r>
        <w:t>（俄罗斯）格拉济耶夫等著；王广振等译 其他作品：https://www.jiaokey.com/tag/（俄罗斯）格拉济耶夫等著；王广振等译.html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关键词搜索：https://www.jiaokey.com/tag/1991-2003年俄罗斯经济改革白皮书.html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