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设计创意流程  用MBA式思维成就设计的高效能</w:t>
      </w:r>
    </w:p>
    <w:p>
      <w:r>
        <w:rPr>
          <w:rFonts w:ascii="宋体" w:hAnsi="宋体" w:eastAsia="宋体"/>
          <w:sz w:val="24"/>
        </w:rPr>
        <w:t>（美）达里尔·J·摩尔著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设计创意流程  用MBA式思维成就设计的高效能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（美）达里尔·J·摩尔著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本书出售、求购地址：https://www.jiaokey.com/book/detail/12238231.html</w:t>
      </w:r>
    </w:p>
    <w:p>
      <w:r>
        <w:t>更多相关图书推荐：https://www.jiaokey.com</w:t>
      </w:r>
    </w:p>
    <w:p>
      <w:r>
        <w:t>（美）达里尔·J·摩尔著 其他作品：https://www.jiaokey.com/tag/（美）达里尔·J·摩尔著.html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关键词搜索：https://www.jiaokey.com/tag/设计创意流程  用MBA式思维成就设计的高效能.html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