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书名：神经系统人名病征手册</w:t>
      </w:r>
    </w:p>
    <w:p>
      <w:r>
        <w:t>作者：孙斌，郎森阳主编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总页数：403</w:t>
      </w:r>
    </w:p>
    <w:p>
      <w:r>
        <w:t>更多请访问教客网: www.jiaokey.com</w:t>
      </w:r>
    </w:p>
    <w:p>
      <w:r>
        <w:t>神经系统人名病征手册 评论地址：https://www.jiaokey.com/book/detail/12238224.html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