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文化与抵抗  萨义德访谈录</w:t>
      </w:r>
    </w:p>
    <w:p>
      <w:r>
        <w:rPr>
          <w:rFonts w:ascii="宋体" w:hAnsi="宋体" w:eastAsia="宋体"/>
          <w:sz w:val="24"/>
        </w:rPr>
        <w:t>（美）爱德华·萨义德，戴维·巴萨米安著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文化与抵抗  萨义德访谈录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（美）爱德华·萨义德，戴维·巴萨米安著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本书出售、求购地址：https://www.jiaokey.com/book/detail/12238215.html</w:t>
      </w:r>
    </w:p>
    <w:p>
      <w:r>
        <w:t>更多相关图书推荐：https://www.jiaokey.com</w:t>
      </w:r>
    </w:p>
    <w:p>
      <w:r>
        <w:t>（美）爱德华·萨义德，戴维·巴萨米安著 其他作品：https://www.jiaokey.com/tag/（美）爱德华·萨义德，戴维·巴萨米安著.html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关键词搜索：https://www.jiaokey.com/tag/文化与抵抗  萨义德访谈录.html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