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林清玄说禅之二  香水海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林清玄说禅之二  香水海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本书出售、求购地址：https://www.jiaokey.com/book/detail/12238212.html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关键词搜索：https://www.jiaokey.com/tag/林清玄说禅之二  香水海.html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