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用天然石串出幸运首饰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用天然石串出幸运首饰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本书出售、求购地址：https://www.jiaokey.com/book/detail/12238191.html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关键词搜索：https://www.jiaokey.com/tag/用天然石串出幸运首饰.html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