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日本藏中国罕见地方志丛刊续编  3</w:t>
      </w:r>
    </w:p>
    <w:p>
      <w:r>
        <w:rPr>
          <w:rFonts w:ascii="宋体" w:hAnsi="宋体" w:eastAsia="宋体"/>
          <w:sz w:val="24"/>
        </w:rPr>
        <w:t>殷梦霞选编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日本藏中国罕见地方志丛刊续编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本书出售、求购地址：https://www.jiaokey.com/book/detail/12237783.html</w:t>
      </w:r>
    </w:p>
    <w:p>
      <w:r>
        <w:t>更多相关图书推荐：https://www.jiaokey.com</w:t>
      </w:r>
    </w:p>
    <w:p>
      <w:r>
        <w:t>殷梦霞选编 其他作品：https://www.jiaokey.com/tag/殷梦霞选编.html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关键词搜索：https://www.jiaokey.com/tag/日本藏中国罕见地方志丛刊续编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