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书名：中文特色词分类精选英译5000条</w:t>
      </w:r>
    </w:p>
    <w:p>
      <w:r>
        <w:t>作者：闫海涛编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中文特色词分类精选英译5000条 评论地址：https://www.jiaokey.com/book/detail/12237515.html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