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  第2版</w:t>
      </w:r>
    </w:p>
    <w:p>
      <w:r>
        <w:rPr>
          <w:rFonts w:ascii="宋体" w:hAnsi="宋体" w:eastAsia="宋体"/>
          <w:sz w:val="24"/>
        </w:rPr>
        <w:t>（苏）鲍里斯·波列伏依（Борис，Николаевич，Полевой）著；袁永乐等译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（苏）鲍里斯·波列伏依（Борис，Николаевич，Полевой）著；袁永乐等译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本书出售、求购地址：https://www.jiaokey.com/book/detail/12237471.html</w:t>
      </w:r>
    </w:p>
    <w:p>
      <w:r>
        <w:t>更多相关图书推荐：https://www.jiaokey.com</w:t>
      </w:r>
    </w:p>
    <w:p>
      <w:r>
        <w:t>（苏）鲍里斯·波列伏依（Борис，Николаевич，Полевой）著；袁永乐等译 其他作品：https://www.jiaokey.com/tag/（苏）鲍里斯·波列伏依（Борис，Николаевич，Полевой）著；袁永乐等译.html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关键词搜索：https://www.jiaokey.com/tag/真正的人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