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野猫的首领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野猫的首领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本书出售、求购地址：https://www.jiaokey.com/book/detail/12237448.html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关键词搜索：https://www.jiaokey.com/tag/野猫的首领.html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