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  百名宏志生的心灵倾诉</w:t>
      </w:r>
    </w:p>
    <w:p>
      <w:r>
        <w:t>作者：晨光，丁尔庆主编</w:t>
      </w:r>
    </w:p>
    <w:p>
      <w:r>
        <w:t>出版社：北京：人民教育出版社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我的未来不是梦  百名宏志生的心灵倾诉 评论地址：https://www.jiaokey.com/book/detail/12237447.html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