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六韬·吴子·司马法·黄石公三略·李卫公问对全译</w:t>
      </w:r>
    </w:p>
    <w:p>
      <w:r>
        <w:rPr>
          <w:rFonts w:ascii="宋体" w:hAnsi="宋体" w:eastAsia="宋体"/>
          <w:sz w:val="24"/>
        </w:rPr>
        <w:t>王晓卫等译注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六韬·吴子·司马法·黄石公三略·李卫公问对全译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本书出售、求购地址：https://www.jiaokey.com/book/detail/12237445.html</w:t>
      </w:r>
    </w:p>
    <w:p>
      <w:r>
        <w:t>更多相关图书推荐：https://www.jiaokey.com</w:t>
      </w:r>
    </w:p>
    <w:p>
      <w:r>
        <w:t>王晓卫等译注 其他作品：https://www.jiaokey.com/tag/王晓卫等译注.html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关键词搜索：https://www.jiaokey.com/tag/六韬·吴子·司马法·黄石公三略·李卫公问对全译.html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