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书名：与名词动词相关的短语研究</w:t>
      </w:r>
    </w:p>
    <w:p>
      <w:r>
        <w:t>作者：齐沪扬，姚占龙，谢白羽等著</w:t>
      </w:r>
    </w:p>
    <w:p>
      <w:r>
        <w:t>出版社：北京：北京语言文化大学出版社</w:t>
      </w:r>
    </w:p>
    <w:p>
      <w:r>
        <w:t>出版日期：2004.09</w:t>
      </w:r>
    </w:p>
    <w:p>
      <w:r>
        <w:t>总页数：351</w:t>
      </w:r>
    </w:p>
    <w:p>
      <w:r>
        <w:t>更多请访问教客网: www.jiaokey.com</w:t>
      </w:r>
    </w:p>
    <w:p>
      <w:r>
        <w:t>与名词动词相关的短语研究 评论地址：https://www.jiaokey.com/book/detail/12237442.html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