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书名：穆天子传全译</w:t>
      </w:r>
    </w:p>
    <w:p>
      <w:r>
        <w:t>作者：王天海译注</w:t>
      </w:r>
    </w:p>
    <w:p>
      <w:r>
        <w:t>出版社：贵阳:贵州人民出版社,1997.08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穆天子传全译 评论地址：https://www.jiaokey.com/book/detail/12237384.html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