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笑话集锦  第1卷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笑话集锦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本书出售、求购地址：https://www.jiaokey.com/book/detail/12237350.html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关键词搜索：https://www.jiaokey.com/tag/笑话集锦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