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书名：忧欢年代</w:t>
      </w:r>
    </w:p>
    <w:p>
      <w:r>
        <w:t>作者：唐朝晖，方达主编</w:t>
      </w:r>
    </w:p>
    <w:p>
      <w:r>
        <w:t>出版社：长沙:湖南文艺出版社,2005.04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忧欢年代 评论地址：https://www.jiaokey.com/book/detail/12237315.html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