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爆笑网文集锦  中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爆笑网文集锦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本书出售、求购地址：https://www.jiaokey.com/book/detail/12237267.html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关键词搜索：https://www.jiaokey.com/tag/爆笑网文集锦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