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多孔介质理论发展史上的重要成果</w:t>
      </w:r>
    </w:p>
    <w:p>
      <w:r>
        <w:rPr>
          <w:rFonts w:ascii="宋体" w:hAnsi="宋体" w:eastAsia="宋体"/>
          <w:sz w:val="24"/>
        </w:rPr>
        <w:t>（德）（R.de Boer）著；刘占芳，严 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多孔介质理论发展史上的重要成果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（德）（R.de Boer）著；刘占芳，严 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本书出售、求购地址：https://www.jiaokey.com/book/detail/12237237.html</w:t>
      </w:r>
    </w:p>
    <w:p>
      <w:r>
        <w:t>更多相关图书推荐：https://www.jiaokey.com</w:t>
      </w:r>
    </w:p>
    <w:p>
      <w:r>
        <w:t>（德）（R.de Boer）著；刘占芳，严 波译 其他作品：https://www.jiaokey.com/tag/（德）（R.de Boer）著；刘占芳，严 波译.html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关键词搜索：https://www.jiaokey.com/tag/多孔介质理论发展史上的重要成果.html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