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12  矿物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12  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本书出售、求购地址：https://www.jiaokey.com/book/detail/12237063.html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12  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