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看图学电脑办公 Office 2003版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看图学电脑办公 Office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本书出售、求购地址：https://www.jiaokey.com/book/detail/12236986.html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关键词搜索：https://www.jiaokey.com/tag/看图学电脑办公 Office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