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C语言知识点精析与考点强化训练 二级</w:t>
      </w:r>
    </w:p>
    <w:p>
      <w:r>
        <w:rPr>
          <w:rFonts w:ascii="宋体" w:hAnsi="宋体" w:eastAsia="宋体"/>
          <w:sz w:val="24"/>
        </w:rPr>
        <w:t>姜志明，吕锐光编著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C语言知识点精析与考点强化训练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姜志明，吕锐光编著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本书出售、求购地址：https://www.jiaokey.com/book/detail/12236955.html</w:t>
      </w:r>
    </w:p>
    <w:p>
      <w:r>
        <w:t>更多相关图书推荐：https://www.jiaokey.com</w:t>
      </w:r>
    </w:p>
    <w:p>
      <w:r>
        <w:t>姜志明，吕锐光编著 其他作品：https://www.jiaokey.com/tag/姜志明，吕锐光编著.html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关键词搜索：https://www.jiaokey.com/tag/C语言知识点精析与考点强化训练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