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max室内外效果图制作完美学习手册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max室内外效果图制作完美学习手册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本书出售、求购地址：https://www.jiaokey.com/book/detail/12236954.html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max室内外效果图制作完美学习手册.html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