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书名：肉羊生产技术问答</w:t>
      </w:r>
    </w:p>
    <w:p>
      <w:r>
        <w:t>作者：袁传溪，王继英，张九涛主编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总页数：302</w:t>
      </w:r>
    </w:p>
    <w:p>
      <w:r>
        <w:t>更多请访问教客网: www.jiaokey.com</w:t>
      </w:r>
    </w:p>
    <w:p>
      <w:r>
        <w:t>肉羊生产技术问答 评论地址：https://www.jiaokey.com/book/detail/12236899.html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