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书名：葡萄优良品种高效栽培</w:t>
      </w:r>
    </w:p>
    <w:p>
      <w:r>
        <w:t>作者：刘捍中主编</w:t>
      </w:r>
    </w:p>
    <w:p>
      <w:r>
        <w:t>出版社：北京:中国农业出版社,2004.01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葡萄优良品种高效栽培 评论地址：https://www.jiaokey.com/book/detail/12236867.html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