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书名：螺旋藻保健食品新资源和开发应用</w:t>
      </w:r>
    </w:p>
    <w:p>
      <w:r>
        <w:t>作者：吴开国主编</w:t>
      </w:r>
    </w:p>
    <w:p>
      <w:r>
        <w:t>出版社：海口:南海出版公司,1998.11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螺旋藻保健食品新资源和开发应用 评论地址：https://www.jiaokey.com/book/detail/12236859.html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