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书名：户用小型风力发电机使用与维护</w:t>
      </w:r>
    </w:p>
    <w:p>
      <w:r>
        <w:t>作者：邓可蕴主编；沈德昌编著</w:t>
      </w:r>
    </w:p>
    <w:p>
      <w:r>
        <w:t>出版社：北京:中国农业出版社,2006.06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户用小型风力发电机使用与维护 评论地址：https://www.jiaokey.com/book/detail/12236853.html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