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书名：猪病快速诊断防治彩色图册</w:t>
      </w:r>
    </w:p>
    <w:p>
      <w:r>
        <w:t>作者：范伟兴主编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猪病快速诊断防治彩色图册 评论地址：https://www.jiaokey.com/book/detail/12236795.html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