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植物寄生线虫  农业的隐蔽敌害</w:t>
      </w:r>
    </w:p>
    <w:p>
      <w:r>
        <w:rPr>
          <w:rFonts w:ascii="宋体" w:hAnsi="宋体" w:eastAsia="宋体"/>
          <w:sz w:val="24"/>
        </w:rPr>
        <w:t>（美）萨u3000塞（Sasser，J.N.）著；陈森玉译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植物寄生线虫  农业的隐蔽敌害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（美）萨u3000塞（Sasser，J.N.）著；陈森玉译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本书出售、求购地址：https://www.jiaokey.com/book/detail/12236764.html</w:t>
      </w:r>
    </w:p>
    <w:p>
      <w:r>
        <w:t>更多相关图书推荐：https://www.jiaokey.com</w:t>
      </w:r>
    </w:p>
    <w:p>
      <w:r>
        <w:t>（美）萨u3000塞（Sasser，J.N.）著；陈森玉译 其他作品：https://www.jiaokey.com/tag/（美）萨u3000塞（Sasser，J.N.）著；陈森玉译.html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关键词搜索：https://www.jiaokey.com/tag/植物寄生线虫  农业的隐蔽敌害.html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