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书名：面包·吐司·饼干</w:t>
      </w:r>
    </w:p>
    <w:p>
      <w:r>
        <w:t>作者：杜丽娟，李湘庭著</w:t>
      </w:r>
    </w:p>
    <w:p>
      <w:r>
        <w:t>出版社：汕头：汕头大学出版社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面包·吐司·饼干 评论地址：https://www.jiaokey.com/book/detail/12236723.html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