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会计软件应用  用友软件系列  用友财务通试题解答  高级会计电算化员级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会计软件应用  用友软件系列  用友财务通试题解答  高级会计电算化员级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本书出售、求购地址：https://www.jiaokey.com/book/detail/12236698.html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关键词搜索：https://www.jiaokey.com/tag/会计软件应用  用友软件系列  用友财务通试题解答  高级会计电算化员级.html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