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书名：商品猪生产技术指南</w:t>
      </w:r>
    </w:p>
    <w:p>
      <w:r>
        <w:t>作者：马明星主编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商品猪生产技术指南 评论地址：https://www.jiaokey.com/book/detail/12236676.html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