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书名：奶山羊生产技术指南</w:t>
      </w:r>
    </w:p>
    <w:p>
      <w:r>
        <w:t>作者：郭秀清主编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奶山羊生产技术指南 评论地址：https://www.jiaokey.com/book/detail/12236671.html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