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</w:t>
      </w:r>
    </w:p>
    <w:p>
      <w:r>
        <w:t>作者：苏建亚，陆悦健主编</w:t>
      </w:r>
    </w:p>
    <w:p>
      <w:r>
        <w:t>出版社：南京:南京大学出版社,2000.11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蔬菜病虫害防治 评论地址：https://www.jiaokey.com/book/detail/12236615.html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