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原色西瓜、甜瓜、草莓病虫与营养诊断图谱</w:t>
      </w:r>
    </w:p>
    <w:p>
      <w:r>
        <w:rPr>
          <w:rFonts w:ascii="宋体" w:hAnsi="宋体" w:eastAsia="宋体"/>
          <w:sz w:val="24"/>
        </w:rPr>
        <w:t>邱强，胡淼，王志田编著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原色西瓜、甜瓜、草莓病虫与营养诊断图谱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邱强，胡淼，王志田编著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本书出售、求购地址：https://www.jiaokey.com/book/detail/12236611.html</w:t>
      </w:r>
    </w:p>
    <w:p>
      <w:r>
        <w:t>更多相关图书推荐：https://www.jiaokey.com</w:t>
      </w:r>
    </w:p>
    <w:p>
      <w:r>
        <w:t>邱强，胡淼，王志田编著 其他作品：https://www.jiaokey.com/tag/邱强，胡淼，王志田编著.html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关键词搜索：https://www.jiaokey.com/tag/原色西瓜、甜瓜、草莓病虫与营养诊断图谱.html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