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书名：经济作物病虫害防治彩色图册</w:t>
      </w:r>
    </w:p>
    <w:p>
      <w:r>
        <w:t>作者：陈须文主编；林毓镢编著；黄有贤，涂锋绘图</w:t>
      </w:r>
    </w:p>
    <w:p>
      <w:r>
        <w:t>出版社：南昌：江西科学技术出版社</w:t>
      </w:r>
    </w:p>
    <w:p>
      <w:r>
        <w:t>出版日期：1993.11</w:t>
      </w:r>
    </w:p>
    <w:p>
      <w:r>
        <w:t>总页数：219</w:t>
      </w:r>
    </w:p>
    <w:p>
      <w:r>
        <w:t>更多请访问教客网: www.jiaokey.com</w:t>
      </w:r>
    </w:p>
    <w:p>
      <w:r>
        <w:t>经济作物病虫害防治彩色图册 评论地址：https://www.jiaokey.com/book/detail/12236603.html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