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书名：新编蔬菜病虫草害防治手册</w:t>
      </w:r>
    </w:p>
    <w:p>
      <w:r>
        <w:t>作者：肖崇刚，陈力编著</w:t>
      </w:r>
    </w:p>
    <w:p>
      <w:r>
        <w:t>出版社：成都:四川科学技术出版社,2002.09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新编蔬菜病虫草害防治手册 评论地址：https://www.jiaokey.com/book/detail/12236600.html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