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书名：棉麻病害</w:t>
      </w:r>
    </w:p>
    <w:p>
      <w:r>
        <w:t>作者：李庆基，戎文治主编</w:t>
      </w:r>
    </w:p>
    <w:p>
      <w:r>
        <w:t>出版社：北京:中国农业出版社,1995.05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棉麻病害 评论地址：https://www.jiaokey.com/book/detail/12236594.html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